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1BF9F" w14:textId="77777777" w:rsidR="001E2536" w:rsidRDefault="001E2536" w:rsidP="00F52358">
      <w:pPr>
        <w:spacing w:line="240" w:lineRule="auto"/>
        <w:ind w:firstLineChars="1100" w:firstLine="2640"/>
        <w:rPr>
          <w:rFonts w:asciiTheme="minorEastAsia" w:hAnsiTheme="minorEastAsia"/>
          <w:sz w:val="24"/>
          <w:szCs w:val="24"/>
          <w:lang w:eastAsia="ja-JP"/>
        </w:rPr>
      </w:pPr>
    </w:p>
    <w:p w14:paraId="1C90E5EE" w14:textId="4A6E5D60" w:rsidR="001E2536" w:rsidRDefault="00C92C5F" w:rsidP="001E2536">
      <w:pPr>
        <w:spacing w:line="240" w:lineRule="auto"/>
        <w:ind w:firstLineChars="1100" w:firstLine="264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反</w:t>
      </w:r>
      <w:r w:rsidR="001E2536" w:rsidRPr="001E2536">
        <w:rPr>
          <w:rFonts w:asciiTheme="minorEastAsia" w:hAnsiTheme="minorEastAsia" w:hint="eastAsia"/>
          <w:sz w:val="24"/>
          <w:szCs w:val="24"/>
          <w:lang w:eastAsia="ja-JP"/>
        </w:rPr>
        <w:t>社会的勢力でないことの誓約書</w:t>
      </w:r>
    </w:p>
    <w:p w14:paraId="2D23600D" w14:textId="77777777" w:rsidR="00B02551" w:rsidRDefault="00B02551" w:rsidP="001E2536">
      <w:pPr>
        <w:spacing w:line="240" w:lineRule="auto"/>
        <w:ind w:firstLineChars="1100" w:firstLine="2640"/>
        <w:rPr>
          <w:rFonts w:asciiTheme="minorEastAsia" w:hAnsiTheme="minorEastAsia"/>
          <w:sz w:val="24"/>
          <w:szCs w:val="24"/>
          <w:lang w:eastAsia="ja-JP"/>
        </w:rPr>
      </w:pPr>
    </w:p>
    <w:p w14:paraId="5BD83CDD" w14:textId="5EA70C8C" w:rsidR="00CF3AAC" w:rsidRPr="001E2536" w:rsidRDefault="00000000" w:rsidP="00F52358">
      <w:pPr>
        <w:spacing w:line="240" w:lineRule="auto"/>
        <w:rPr>
          <w:rFonts w:asciiTheme="minorEastAsia" w:hAnsiTheme="minorEastAsia"/>
          <w:sz w:val="21"/>
          <w:szCs w:val="21"/>
          <w:lang w:eastAsia="ja-JP"/>
        </w:rPr>
      </w:pPr>
      <w:r w:rsidRPr="001E2536">
        <w:rPr>
          <w:rFonts w:asciiTheme="minorEastAsia" w:hAnsiTheme="minorEastAsia"/>
          <w:sz w:val="21"/>
          <w:szCs w:val="21"/>
          <w:lang w:eastAsia="ja-JP"/>
        </w:rPr>
        <w:t>鳥取市湯谷荘 指定管理者</w:t>
      </w:r>
      <w:r w:rsidRPr="001E2536">
        <w:rPr>
          <w:rFonts w:asciiTheme="minorEastAsia" w:hAnsiTheme="minorEastAsia"/>
          <w:sz w:val="21"/>
          <w:szCs w:val="21"/>
          <w:lang w:eastAsia="ja-JP"/>
        </w:rPr>
        <w:br/>
        <w:t>日本海テレビジョン放送株式会社 様</w:t>
      </w:r>
      <w:r w:rsidRPr="001E2536">
        <w:rPr>
          <w:rFonts w:asciiTheme="minorEastAsia" w:hAnsiTheme="minorEastAsia"/>
          <w:sz w:val="21"/>
          <w:szCs w:val="21"/>
          <w:lang w:eastAsia="ja-JP"/>
        </w:rPr>
        <w:br/>
      </w:r>
    </w:p>
    <w:p w14:paraId="11A3C434" w14:textId="77777777" w:rsidR="00CF3AAC" w:rsidRPr="001E2536" w:rsidRDefault="00000000" w:rsidP="00F52358">
      <w:pPr>
        <w:spacing w:line="240" w:lineRule="auto"/>
        <w:rPr>
          <w:rFonts w:asciiTheme="minorEastAsia" w:hAnsiTheme="minorEastAsia"/>
          <w:sz w:val="21"/>
          <w:szCs w:val="21"/>
          <w:lang w:eastAsia="ja-JP"/>
        </w:rPr>
      </w:pPr>
      <w:r w:rsidRPr="001E2536">
        <w:rPr>
          <w:rFonts w:asciiTheme="minorEastAsia" w:hAnsiTheme="minorEastAsia"/>
          <w:sz w:val="21"/>
          <w:szCs w:val="21"/>
          <w:lang w:eastAsia="ja-JP"/>
        </w:rPr>
        <w:t>私は、湯谷荘食堂の運営者募集に応募するにあたり、下記事項について誓約いたします。</w:t>
      </w:r>
      <w:r w:rsidRPr="001E2536">
        <w:rPr>
          <w:rFonts w:asciiTheme="minorEastAsia" w:hAnsiTheme="minorEastAsia"/>
          <w:sz w:val="21"/>
          <w:szCs w:val="21"/>
          <w:lang w:eastAsia="ja-JP"/>
        </w:rPr>
        <w:br/>
      </w:r>
    </w:p>
    <w:p w14:paraId="52AAB12B" w14:textId="77777777" w:rsidR="00CF3AAC" w:rsidRPr="001E2536" w:rsidRDefault="00000000" w:rsidP="00F52358">
      <w:pPr>
        <w:spacing w:line="240" w:lineRule="auto"/>
        <w:ind w:firstLineChars="2000" w:firstLine="4200"/>
        <w:rPr>
          <w:rFonts w:asciiTheme="minorEastAsia" w:hAnsiTheme="minorEastAsia"/>
          <w:sz w:val="21"/>
          <w:szCs w:val="21"/>
          <w:lang w:eastAsia="ja-JP"/>
        </w:rPr>
      </w:pPr>
      <w:r w:rsidRPr="001E2536">
        <w:rPr>
          <w:rFonts w:asciiTheme="minorEastAsia" w:hAnsiTheme="minorEastAsia"/>
          <w:sz w:val="21"/>
          <w:szCs w:val="21"/>
          <w:lang w:eastAsia="ja-JP"/>
        </w:rPr>
        <w:t>記</w:t>
      </w:r>
      <w:r w:rsidRPr="001E2536">
        <w:rPr>
          <w:rFonts w:asciiTheme="minorEastAsia" w:hAnsiTheme="minorEastAsia"/>
          <w:sz w:val="21"/>
          <w:szCs w:val="21"/>
          <w:lang w:eastAsia="ja-JP"/>
        </w:rPr>
        <w:br/>
      </w:r>
    </w:p>
    <w:p w14:paraId="795B93E3" w14:textId="77777777" w:rsidR="00CF3AAC" w:rsidRPr="001E2536" w:rsidRDefault="00000000" w:rsidP="00F52358">
      <w:pPr>
        <w:spacing w:line="240" w:lineRule="auto"/>
        <w:rPr>
          <w:rFonts w:asciiTheme="minorEastAsia" w:hAnsiTheme="minorEastAsia"/>
          <w:sz w:val="21"/>
          <w:szCs w:val="21"/>
          <w:lang w:eastAsia="ja-JP"/>
        </w:rPr>
      </w:pPr>
      <w:r w:rsidRPr="001E2536">
        <w:rPr>
          <w:rFonts w:asciiTheme="minorEastAsia" w:hAnsiTheme="minorEastAsia"/>
          <w:sz w:val="21"/>
          <w:szCs w:val="21"/>
          <w:lang w:eastAsia="ja-JP"/>
        </w:rPr>
        <w:t>1．私（法人の場合は当該法人および役員等）は、現在および将来にわたり、暴力団、暴力団員、暴力団関係企業、総会屋、その他これに準ずる反社会的勢力（以下「反社会的勢力」という。）に該当しません。</w:t>
      </w:r>
    </w:p>
    <w:p w14:paraId="4945606D" w14:textId="77777777" w:rsidR="00CF3AAC" w:rsidRPr="001E2536" w:rsidRDefault="00000000" w:rsidP="00F52358">
      <w:pPr>
        <w:spacing w:line="240" w:lineRule="auto"/>
        <w:rPr>
          <w:rFonts w:asciiTheme="minorEastAsia" w:hAnsiTheme="minorEastAsia"/>
          <w:sz w:val="21"/>
          <w:szCs w:val="21"/>
          <w:lang w:eastAsia="ja-JP"/>
        </w:rPr>
      </w:pPr>
      <w:r w:rsidRPr="001E2536">
        <w:rPr>
          <w:rFonts w:asciiTheme="minorEastAsia" w:hAnsiTheme="minorEastAsia"/>
          <w:sz w:val="21"/>
          <w:szCs w:val="21"/>
          <w:lang w:eastAsia="ja-JP"/>
        </w:rPr>
        <w:t>2．私（法人の場合は当該法人および役員等）は、反社会的勢力と以下の関係を有していません。</w:t>
      </w:r>
      <w:r w:rsidRPr="001E2536">
        <w:rPr>
          <w:rFonts w:asciiTheme="minorEastAsia" w:hAnsiTheme="minorEastAsia"/>
          <w:sz w:val="21"/>
          <w:szCs w:val="21"/>
          <w:lang w:eastAsia="ja-JP"/>
        </w:rPr>
        <w:br/>
        <w:t>（1）反社会的勢力を利用する関係</w:t>
      </w:r>
      <w:r w:rsidRPr="001E2536">
        <w:rPr>
          <w:rFonts w:asciiTheme="minorEastAsia" w:hAnsiTheme="minorEastAsia"/>
          <w:sz w:val="21"/>
          <w:szCs w:val="21"/>
          <w:lang w:eastAsia="ja-JP"/>
        </w:rPr>
        <w:br/>
        <w:t>（2）反社会的勢力に対して資金等を提供または便宜を供与する関係</w:t>
      </w:r>
      <w:r w:rsidRPr="001E2536">
        <w:rPr>
          <w:rFonts w:asciiTheme="minorEastAsia" w:hAnsiTheme="minorEastAsia"/>
          <w:sz w:val="21"/>
          <w:szCs w:val="21"/>
          <w:lang w:eastAsia="ja-JP"/>
        </w:rPr>
        <w:br/>
        <w:t>（3）その他社会的に非難される関係</w:t>
      </w:r>
    </w:p>
    <w:p w14:paraId="05912445" w14:textId="77777777" w:rsidR="00CF3AAC" w:rsidRPr="001E2536" w:rsidRDefault="00000000" w:rsidP="00F52358">
      <w:pPr>
        <w:spacing w:line="240" w:lineRule="auto"/>
        <w:rPr>
          <w:rFonts w:asciiTheme="minorEastAsia" w:hAnsiTheme="minorEastAsia"/>
          <w:sz w:val="21"/>
          <w:szCs w:val="21"/>
          <w:lang w:eastAsia="ja-JP"/>
        </w:rPr>
      </w:pPr>
      <w:r w:rsidRPr="001E2536">
        <w:rPr>
          <w:rFonts w:asciiTheme="minorEastAsia" w:hAnsiTheme="minorEastAsia"/>
          <w:sz w:val="21"/>
          <w:szCs w:val="21"/>
          <w:lang w:eastAsia="ja-JP"/>
        </w:rPr>
        <w:t>3．私（法人の場合は当該法人および役員等）は、自らまたは第三者を利用して、以下の行為を行いません。</w:t>
      </w:r>
      <w:r w:rsidRPr="001E2536">
        <w:rPr>
          <w:rFonts w:asciiTheme="minorEastAsia" w:hAnsiTheme="minorEastAsia"/>
          <w:sz w:val="21"/>
          <w:szCs w:val="21"/>
          <w:lang w:eastAsia="ja-JP"/>
        </w:rPr>
        <w:br/>
        <w:t>（1）暴力的な要求行為</w:t>
      </w:r>
      <w:r w:rsidRPr="001E2536">
        <w:rPr>
          <w:rFonts w:asciiTheme="minorEastAsia" w:hAnsiTheme="minorEastAsia"/>
          <w:sz w:val="21"/>
          <w:szCs w:val="21"/>
          <w:lang w:eastAsia="ja-JP"/>
        </w:rPr>
        <w:br/>
        <w:t>（2）法的な責任を超えた不当な要求行為</w:t>
      </w:r>
      <w:r w:rsidRPr="001E2536">
        <w:rPr>
          <w:rFonts w:asciiTheme="minorEastAsia" w:hAnsiTheme="minorEastAsia"/>
          <w:sz w:val="21"/>
          <w:szCs w:val="21"/>
          <w:lang w:eastAsia="ja-JP"/>
        </w:rPr>
        <w:br/>
        <w:t>（3）脅迫的な言動または暴力を用いる行為</w:t>
      </w:r>
      <w:r w:rsidRPr="001E2536">
        <w:rPr>
          <w:rFonts w:asciiTheme="minorEastAsia" w:hAnsiTheme="minorEastAsia"/>
          <w:sz w:val="21"/>
          <w:szCs w:val="21"/>
          <w:lang w:eastAsia="ja-JP"/>
        </w:rPr>
        <w:br/>
        <w:t>（4）風説を流布し、偽計または威力を用いて信用を毀損し、または業務を妨害する行為</w:t>
      </w:r>
      <w:r w:rsidRPr="001E2536">
        <w:rPr>
          <w:rFonts w:asciiTheme="minorEastAsia" w:hAnsiTheme="minorEastAsia"/>
          <w:sz w:val="21"/>
          <w:szCs w:val="21"/>
          <w:lang w:eastAsia="ja-JP"/>
        </w:rPr>
        <w:br/>
        <w:t>（5）その他これらに準ずる行為</w:t>
      </w:r>
    </w:p>
    <w:p w14:paraId="2C292969" w14:textId="77777777" w:rsidR="00CF3AAC" w:rsidRPr="001E2536" w:rsidRDefault="00000000" w:rsidP="00F52358">
      <w:pPr>
        <w:spacing w:line="240" w:lineRule="auto"/>
        <w:rPr>
          <w:rFonts w:asciiTheme="minorEastAsia" w:hAnsiTheme="minorEastAsia"/>
          <w:sz w:val="21"/>
          <w:szCs w:val="21"/>
          <w:lang w:eastAsia="ja-JP"/>
        </w:rPr>
      </w:pPr>
      <w:r w:rsidRPr="001E2536">
        <w:rPr>
          <w:rFonts w:asciiTheme="minorEastAsia" w:hAnsiTheme="minorEastAsia"/>
          <w:sz w:val="21"/>
          <w:szCs w:val="21"/>
          <w:lang w:eastAsia="ja-JP"/>
        </w:rPr>
        <w:t>4．上記に反することが判明した場合には、応募の取消し、または契約の解除等の措置を受けても異議を申し立てません。</w:t>
      </w:r>
    </w:p>
    <w:p w14:paraId="4226596A" w14:textId="2AC35FF0" w:rsidR="00CF3AAC" w:rsidRPr="001E2536" w:rsidRDefault="00000000" w:rsidP="00F52358">
      <w:pPr>
        <w:spacing w:line="240" w:lineRule="auto"/>
        <w:ind w:leftChars="3600" w:left="7920" w:firstLineChars="200" w:firstLine="420"/>
        <w:rPr>
          <w:rFonts w:asciiTheme="minorEastAsia" w:hAnsiTheme="minorEastAsia"/>
          <w:sz w:val="21"/>
          <w:szCs w:val="21"/>
        </w:rPr>
      </w:pPr>
      <w:proofErr w:type="spellStart"/>
      <w:r w:rsidRPr="001E2536">
        <w:rPr>
          <w:rFonts w:asciiTheme="minorEastAsia" w:hAnsiTheme="minorEastAsia"/>
          <w:sz w:val="21"/>
          <w:szCs w:val="21"/>
        </w:rPr>
        <w:t>以上</w:t>
      </w:r>
      <w:proofErr w:type="spellEnd"/>
      <w:r w:rsidRPr="001E2536">
        <w:rPr>
          <w:rFonts w:asciiTheme="minorEastAsia" w:hAnsiTheme="minorEastAsia"/>
          <w:sz w:val="21"/>
          <w:szCs w:val="21"/>
        </w:rPr>
        <w:br/>
      </w:r>
    </w:p>
    <w:p w14:paraId="59FE31B7" w14:textId="07C61FC3" w:rsidR="00F52358" w:rsidRPr="001E2536" w:rsidRDefault="00000000" w:rsidP="00F52358">
      <w:pPr>
        <w:spacing w:line="240" w:lineRule="auto"/>
        <w:ind w:firstLineChars="2300" w:firstLine="4830"/>
        <w:rPr>
          <w:rFonts w:asciiTheme="minorEastAsia" w:hAnsiTheme="minorEastAsia"/>
          <w:sz w:val="21"/>
          <w:szCs w:val="21"/>
          <w:lang w:eastAsia="ja-JP"/>
        </w:rPr>
      </w:pPr>
      <w:r w:rsidRPr="001E2536">
        <w:rPr>
          <w:rFonts w:asciiTheme="minorEastAsia" w:hAnsiTheme="minorEastAsia"/>
          <w:sz w:val="21"/>
          <w:szCs w:val="21"/>
        </w:rPr>
        <w:t>年　　月　　日</w:t>
      </w:r>
      <w:r w:rsidRPr="001E2536">
        <w:rPr>
          <w:rFonts w:asciiTheme="minorEastAsia" w:hAnsiTheme="minorEastAsia"/>
          <w:sz w:val="21"/>
          <w:szCs w:val="21"/>
        </w:rPr>
        <w:br/>
      </w:r>
    </w:p>
    <w:p w14:paraId="62F66FB0" w14:textId="77777777" w:rsidR="00F52358" w:rsidRPr="001E2536" w:rsidRDefault="00000000" w:rsidP="00F52358">
      <w:pPr>
        <w:spacing w:line="240" w:lineRule="auto"/>
        <w:ind w:firstLineChars="1700" w:firstLine="3570"/>
        <w:rPr>
          <w:rFonts w:asciiTheme="minorEastAsia" w:hAnsiTheme="minorEastAsia"/>
          <w:sz w:val="21"/>
          <w:szCs w:val="21"/>
          <w:lang w:eastAsia="ja-JP"/>
        </w:rPr>
      </w:pPr>
      <w:r w:rsidRPr="001E2536">
        <w:rPr>
          <w:rFonts w:asciiTheme="minorEastAsia" w:hAnsiTheme="minorEastAsia"/>
          <w:sz w:val="21"/>
          <w:szCs w:val="21"/>
        </w:rPr>
        <w:t>住</w:t>
      </w:r>
      <w:r w:rsidR="00F52358" w:rsidRPr="001E2536">
        <w:rPr>
          <w:rFonts w:asciiTheme="minorEastAsia" w:hAnsiTheme="minorEastAsia" w:hint="eastAsia"/>
          <w:sz w:val="21"/>
          <w:szCs w:val="21"/>
          <w:lang w:eastAsia="ja-JP"/>
        </w:rPr>
        <w:t xml:space="preserve">　</w:t>
      </w:r>
      <w:r w:rsidRPr="001E2536">
        <w:rPr>
          <w:rFonts w:asciiTheme="minorEastAsia" w:hAnsiTheme="minorEastAsia"/>
          <w:sz w:val="21"/>
          <w:szCs w:val="21"/>
        </w:rPr>
        <w:t>所：</w:t>
      </w:r>
      <w:r w:rsidRPr="001E2536">
        <w:rPr>
          <w:rFonts w:asciiTheme="minorEastAsia" w:hAnsiTheme="minorEastAsia"/>
          <w:sz w:val="21"/>
          <w:szCs w:val="21"/>
        </w:rPr>
        <w:br/>
      </w:r>
    </w:p>
    <w:p w14:paraId="192A27AF" w14:textId="0701002C" w:rsidR="00CF3AAC" w:rsidRPr="001E2536" w:rsidRDefault="00000000" w:rsidP="00F52358">
      <w:pPr>
        <w:spacing w:line="240" w:lineRule="auto"/>
        <w:ind w:firstLineChars="1700" w:firstLine="3570"/>
        <w:rPr>
          <w:rFonts w:asciiTheme="minorEastAsia" w:hAnsiTheme="minorEastAsia"/>
          <w:sz w:val="21"/>
          <w:szCs w:val="21"/>
          <w:lang w:eastAsia="ja-JP"/>
        </w:rPr>
      </w:pPr>
      <w:r w:rsidRPr="001E2536">
        <w:rPr>
          <w:rFonts w:asciiTheme="minorEastAsia" w:hAnsiTheme="minorEastAsia"/>
          <w:sz w:val="21"/>
          <w:szCs w:val="21"/>
        </w:rPr>
        <w:t>氏</w:t>
      </w:r>
      <w:r w:rsidR="00F52358" w:rsidRPr="001E2536">
        <w:rPr>
          <w:rFonts w:asciiTheme="minorEastAsia" w:hAnsiTheme="minorEastAsia" w:hint="eastAsia"/>
          <w:sz w:val="21"/>
          <w:szCs w:val="21"/>
          <w:lang w:eastAsia="ja-JP"/>
        </w:rPr>
        <w:t xml:space="preserve">　</w:t>
      </w:r>
      <w:r w:rsidRPr="001E2536">
        <w:rPr>
          <w:rFonts w:asciiTheme="minorEastAsia" w:hAnsiTheme="minorEastAsia"/>
          <w:sz w:val="21"/>
          <w:szCs w:val="21"/>
        </w:rPr>
        <w:t>名：</w:t>
      </w:r>
      <w:r w:rsidR="00F52358" w:rsidRPr="001E2536">
        <w:rPr>
          <w:rFonts w:asciiTheme="minorEastAsia" w:hAnsiTheme="minorEastAsia" w:hint="eastAsia"/>
          <w:sz w:val="21"/>
          <w:szCs w:val="21"/>
          <w:lang w:eastAsia="ja-JP"/>
        </w:rPr>
        <w:t xml:space="preserve">　　　　　　　　　</w:t>
      </w:r>
      <w:r w:rsidRPr="001E2536">
        <w:rPr>
          <w:rFonts w:asciiTheme="minorEastAsia" w:hAnsiTheme="minorEastAsia"/>
          <w:sz w:val="21"/>
          <w:szCs w:val="21"/>
        </w:rPr>
        <w:t xml:space="preserve">　　　　　　　　　　　</w:t>
      </w:r>
      <w:r w:rsidRPr="001E2536">
        <w:rPr>
          <w:rFonts w:asciiTheme="minorEastAsia" w:hAnsiTheme="minorEastAsia"/>
          <w:sz w:val="21"/>
          <w:szCs w:val="21"/>
        </w:rPr>
        <w:br/>
      </w:r>
    </w:p>
    <w:sectPr w:rsidR="00CF3AAC" w:rsidRPr="001E2536" w:rsidSect="00B02551">
      <w:pgSz w:w="12240" w:h="15840"/>
      <w:pgMar w:top="993" w:right="1467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A8D1" w14:textId="77777777" w:rsidR="00E84516" w:rsidRDefault="00E84516" w:rsidP="00F52358">
      <w:pPr>
        <w:spacing w:after="0" w:line="240" w:lineRule="auto"/>
      </w:pPr>
      <w:r>
        <w:separator/>
      </w:r>
    </w:p>
  </w:endnote>
  <w:endnote w:type="continuationSeparator" w:id="0">
    <w:p w14:paraId="1A2324BD" w14:textId="77777777" w:rsidR="00E84516" w:rsidRDefault="00E84516" w:rsidP="00F5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147CF" w14:textId="77777777" w:rsidR="00E84516" w:rsidRDefault="00E84516" w:rsidP="00F52358">
      <w:pPr>
        <w:spacing w:after="0" w:line="240" w:lineRule="auto"/>
      </w:pPr>
      <w:r>
        <w:separator/>
      </w:r>
    </w:p>
  </w:footnote>
  <w:footnote w:type="continuationSeparator" w:id="0">
    <w:p w14:paraId="0498B4EF" w14:textId="77777777" w:rsidR="00E84516" w:rsidRDefault="00E84516" w:rsidP="00F52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7413262">
    <w:abstractNumId w:val="8"/>
  </w:num>
  <w:num w:numId="2" w16cid:durableId="11418826">
    <w:abstractNumId w:val="6"/>
  </w:num>
  <w:num w:numId="3" w16cid:durableId="1536969732">
    <w:abstractNumId w:val="5"/>
  </w:num>
  <w:num w:numId="4" w16cid:durableId="2125614672">
    <w:abstractNumId w:val="4"/>
  </w:num>
  <w:num w:numId="5" w16cid:durableId="1953585137">
    <w:abstractNumId w:val="7"/>
  </w:num>
  <w:num w:numId="6" w16cid:durableId="1313173792">
    <w:abstractNumId w:val="3"/>
  </w:num>
  <w:num w:numId="7" w16cid:durableId="709303402">
    <w:abstractNumId w:val="2"/>
  </w:num>
  <w:num w:numId="8" w16cid:durableId="1240478660">
    <w:abstractNumId w:val="1"/>
  </w:num>
  <w:num w:numId="9" w16cid:durableId="204231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2536"/>
    <w:rsid w:val="0029639D"/>
    <w:rsid w:val="00320757"/>
    <w:rsid w:val="00326F90"/>
    <w:rsid w:val="00AA1D8D"/>
    <w:rsid w:val="00B02551"/>
    <w:rsid w:val="00B47730"/>
    <w:rsid w:val="00C92C5F"/>
    <w:rsid w:val="00CB0664"/>
    <w:rsid w:val="00CF3AAC"/>
    <w:rsid w:val="00E673E5"/>
    <w:rsid w:val="00E84516"/>
    <w:rsid w:val="00F52358"/>
    <w:rsid w:val="00F8580C"/>
    <w:rsid w:val="00FA13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B0A66"/>
  <w14:defaultImageDpi w14:val="300"/>
  <w15:docId w15:val="{1EDD142D-EC87-4027-8DF9-A890A74A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白木 広介</dc:creator>
  <cp:keywords/>
  <dc:description>generated by python-docx</dc:description>
  <cp:lastModifiedBy>白木 広介</cp:lastModifiedBy>
  <cp:revision>5</cp:revision>
  <cp:lastPrinted>2026-06-05T01:32:00Z</cp:lastPrinted>
  <dcterms:created xsi:type="dcterms:W3CDTF">2026-06-05T01:30:00Z</dcterms:created>
  <dcterms:modified xsi:type="dcterms:W3CDTF">2026-06-05T08:12:00Z</dcterms:modified>
  <cp:category/>
</cp:coreProperties>
</file>